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4404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шестидесяти дней со дня вступления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 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43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z w:val="28"/>
          <w:szCs w:val="28"/>
        </w:rPr>
        <w:t>7422520127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0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4">
    <w:name w:val="cat-UserDefined grp-4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